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32506" w14:textId="0D3D44E2" w:rsidR="00B04427" w:rsidRDefault="0085344C">
      <w:pPr>
        <w:pStyle w:val="Nadpis1"/>
        <w:jc w:val="center"/>
        <w:rPr>
          <w:color w:val="auto"/>
        </w:rPr>
      </w:pPr>
      <w:bookmarkStart w:id="0" w:name="_GoBack"/>
      <w:bookmarkEnd w:id="0"/>
      <w:proofErr w:type="spellStart"/>
      <w:r w:rsidRPr="0085344C">
        <w:rPr>
          <w:color w:val="auto"/>
        </w:rPr>
        <w:t>Žádost</w:t>
      </w:r>
      <w:proofErr w:type="spellEnd"/>
      <w:r w:rsidRPr="0085344C">
        <w:rPr>
          <w:color w:val="auto"/>
        </w:rPr>
        <w:t xml:space="preserve"> o </w:t>
      </w:r>
      <w:proofErr w:type="spellStart"/>
      <w:r w:rsidRPr="0085344C">
        <w:rPr>
          <w:color w:val="auto"/>
        </w:rPr>
        <w:t>prodloužení</w:t>
      </w:r>
      <w:proofErr w:type="spellEnd"/>
      <w:r w:rsidRPr="0085344C">
        <w:rPr>
          <w:color w:val="auto"/>
        </w:rPr>
        <w:t xml:space="preserve"> </w:t>
      </w:r>
      <w:proofErr w:type="spellStart"/>
      <w:r w:rsidRPr="0085344C">
        <w:rPr>
          <w:color w:val="auto"/>
        </w:rPr>
        <w:t>povinné</w:t>
      </w:r>
      <w:proofErr w:type="spellEnd"/>
      <w:r w:rsidRPr="0085344C">
        <w:rPr>
          <w:color w:val="auto"/>
        </w:rPr>
        <w:t xml:space="preserve"> </w:t>
      </w:r>
      <w:proofErr w:type="spellStart"/>
      <w:r w:rsidRPr="0085344C">
        <w:rPr>
          <w:color w:val="auto"/>
        </w:rPr>
        <w:t>školní</w:t>
      </w:r>
      <w:proofErr w:type="spellEnd"/>
      <w:r w:rsidRPr="0085344C">
        <w:rPr>
          <w:color w:val="auto"/>
        </w:rPr>
        <w:t xml:space="preserve"> </w:t>
      </w:r>
      <w:proofErr w:type="spellStart"/>
      <w:r w:rsidRPr="0085344C">
        <w:rPr>
          <w:color w:val="auto"/>
        </w:rPr>
        <w:t>docházky</w:t>
      </w:r>
      <w:proofErr w:type="spellEnd"/>
      <w:r w:rsidR="00E47DCE">
        <w:rPr>
          <w:color w:val="auto"/>
        </w:rPr>
        <w:t xml:space="preserve"> ZŠ </w:t>
      </w:r>
      <w:proofErr w:type="spellStart"/>
      <w:r w:rsidR="00E47DCE">
        <w:rPr>
          <w:color w:val="auto"/>
        </w:rPr>
        <w:t>kpt</w:t>
      </w:r>
      <w:proofErr w:type="spellEnd"/>
      <w:r w:rsidR="00E47DCE">
        <w:rPr>
          <w:color w:val="auto"/>
        </w:rPr>
        <w:t xml:space="preserve">. </w:t>
      </w:r>
      <w:proofErr w:type="spellStart"/>
      <w:r w:rsidR="00E47DCE">
        <w:rPr>
          <w:color w:val="auto"/>
        </w:rPr>
        <w:t>Jaroše</w:t>
      </w:r>
      <w:proofErr w:type="spellEnd"/>
      <w:r w:rsidR="00E47DCE">
        <w:rPr>
          <w:color w:val="auto"/>
        </w:rPr>
        <w:t xml:space="preserve"> </w:t>
      </w:r>
      <w:proofErr w:type="spellStart"/>
      <w:r w:rsidR="00E47DCE">
        <w:rPr>
          <w:color w:val="auto"/>
        </w:rPr>
        <w:t>Trutnov</w:t>
      </w:r>
      <w:proofErr w:type="spellEnd"/>
      <w:r w:rsidR="00E47DCE">
        <w:rPr>
          <w:color w:val="auto"/>
        </w:rPr>
        <w:t xml:space="preserve">, </w:t>
      </w:r>
      <w:proofErr w:type="spellStart"/>
      <w:r w:rsidR="00E47DCE">
        <w:rPr>
          <w:color w:val="auto"/>
        </w:rPr>
        <w:t>Gorkého</w:t>
      </w:r>
      <w:proofErr w:type="spellEnd"/>
      <w:r w:rsidR="00E47DCE">
        <w:rPr>
          <w:color w:val="auto"/>
        </w:rPr>
        <w:t xml:space="preserve"> 38, Trutnov1</w:t>
      </w:r>
      <w:r>
        <w:rPr>
          <w:color w:val="auto"/>
        </w:rPr>
        <w:t xml:space="preserve"> </w:t>
      </w:r>
    </w:p>
    <w:p w14:paraId="21B8D996" w14:textId="77777777" w:rsidR="00E47DCE" w:rsidRPr="00E47DCE" w:rsidRDefault="00E47DCE" w:rsidP="00E47DCE"/>
    <w:p w14:paraId="0676E552" w14:textId="77777777" w:rsidR="0085344C" w:rsidRPr="0085344C" w:rsidRDefault="0085344C" w:rsidP="0085344C"/>
    <w:p w14:paraId="5286EE47" w14:textId="2481F1D4" w:rsidR="0085344C" w:rsidRDefault="0085344C">
      <w:proofErr w:type="spellStart"/>
      <w:r>
        <w:t>Věc</w:t>
      </w:r>
      <w:proofErr w:type="spellEnd"/>
      <w:r>
        <w:t xml:space="preserve">: </w:t>
      </w:r>
      <w:proofErr w:type="spellStart"/>
      <w:r>
        <w:t>Žádost</w:t>
      </w:r>
      <w:proofErr w:type="spellEnd"/>
      <w:r>
        <w:t xml:space="preserve"> o </w:t>
      </w:r>
      <w:proofErr w:type="spellStart"/>
      <w:r>
        <w:t>prodloužení</w:t>
      </w:r>
      <w:proofErr w:type="spellEnd"/>
      <w:r>
        <w:t xml:space="preserve"> povinné školní docházky</w:t>
      </w:r>
      <w:r>
        <w:br/>
      </w:r>
      <w:r>
        <w:br/>
        <w:t>Vážený pane řediteli / Vážená paní ředitelko,</w:t>
      </w:r>
      <w:r>
        <w:br/>
      </w:r>
      <w:r>
        <w:br/>
        <w:t xml:space="preserve">jako zákonní zástupci žádáme o </w:t>
      </w:r>
      <w:proofErr w:type="spellStart"/>
      <w:r>
        <w:t>prodloužení</w:t>
      </w:r>
      <w:proofErr w:type="spellEnd"/>
      <w:r>
        <w:t xml:space="preserve"> </w:t>
      </w:r>
      <w:proofErr w:type="spellStart"/>
      <w:r>
        <w:t>povinné</w:t>
      </w:r>
      <w:proofErr w:type="spellEnd"/>
      <w: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docházky</w:t>
      </w:r>
      <w:proofErr w:type="spellEnd"/>
      <w:r>
        <w:t xml:space="preserve"> </w:t>
      </w:r>
      <w:proofErr w:type="spellStart"/>
      <w:r>
        <w:t>našeho</w:t>
      </w:r>
      <w:proofErr w:type="spellEnd"/>
      <w:r>
        <w:t xml:space="preserve"> </w:t>
      </w:r>
      <w:proofErr w:type="spellStart"/>
      <w:r>
        <w:t>syna</w:t>
      </w:r>
      <w:proofErr w:type="spellEnd"/>
      <w:r>
        <w:t xml:space="preserve"> /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dcery</w:t>
      </w:r>
      <w:proofErr w:type="spellEnd"/>
      <w:r>
        <w:t>: __________________________________________________________________</w:t>
      </w:r>
    </w:p>
    <w:p w14:paraId="37D8AC73" w14:textId="462E420E" w:rsidR="0085344C" w:rsidRDefault="0085344C"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žáka</w:t>
      </w:r>
      <w:proofErr w:type="spellEnd"/>
      <w:r>
        <w:t>: _____________________________________________________</w:t>
      </w:r>
    </w:p>
    <w:p w14:paraId="21601359" w14:textId="3CD41259" w:rsidR="00B04427" w:rsidRDefault="0085344C">
      <w:r>
        <w:t xml:space="preserve">Datum </w:t>
      </w:r>
      <w:proofErr w:type="spellStart"/>
      <w:r>
        <w:t>narození</w:t>
      </w:r>
      <w:proofErr w:type="spellEnd"/>
      <w:r>
        <w:t>: __________________________________________________________</w:t>
      </w:r>
      <w:r>
        <w:br/>
      </w:r>
      <w:proofErr w:type="spellStart"/>
      <w:r>
        <w:t>Třída</w:t>
      </w:r>
      <w:proofErr w:type="spellEnd"/>
      <w:r>
        <w:t xml:space="preserve">: </w:t>
      </w:r>
      <w:proofErr w:type="spellStart"/>
      <w:r>
        <w:t>budoucí</w:t>
      </w:r>
      <w:proofErr w:type="spellEnd"/>
      <w:r>
        <w:t xml:space="preserve"> 9. </w:t>
      </w:r>
      <w:proofErr w:type="spellStart"/>
      <w:r>
        <w:t>ročník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školním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 2025/2026</w:t>
      </w:r>
      <w:r>
        <w:br/>
      </w:r>
      <w:proofErr w:type="spellStart"/>
      <w:r>
        <w:t>Škola</w:t>
      </w:r>
      <w:proofErr w:type="spellEnd"/>
      <w:r>
        <w:t xml:space="preserve">: ZŠ </w:t>
      </w:r>
      <w:proofErr w:type="spellStart"/>
      <w:r>
        <w:t>kpt</w:t>
      </w:r>
      <w:proofErr w:type="spellEnd"/>
      <w:r>
        <w:t xml:space="preserve">. </w:t>
      </w:r>
      <w:proofErr w:type="spellStart"/>
      <w:r>
        <w:t>Jaroše</w:t>
      </w:r>
      <w:proofErr w:type="spellEnd"/>
      <w:r>
        <w:t xml:space="preserve"> </w:t>
      </w:r>
      <w:proofErr w:type="spellStart"/>
      <w:r>
        <w:t>Trutnov</w:t>
      </w:r>
      <w:proofErr w:type="spellEnd"/>
      <w:r>
        <w:t xml:space="preserve">, </w:t>
      </w:r>
      <w:proofErr w:type="spellStart"/>
      <w:r>
        <w:t>Gorkého</w:t>
      </w:r>
      <w:proofErr w:type="spellEnd"/>
      <w:r>
        <w:t xml:space="preserve"> 38, </w:t>
      </w:r>
      <w:proofErr w:type="spellStart"/>
      <w:r>
        <w:t>Trutnov</w:t>
      </w:r>
      <w:proofErr w:type="spellEnd"/>
      <w:r>
        <w:t xml:space="preserve"> 1</w:t>
      </w:r>
      <w:r>
        <w:br/>
      </w:r>
      <w:proofErr w:type="spellStart"/>
      <w:r>
        <w:t>Důvodem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je skutečnost, že žák v průběhu školní docházky jednou opakoval ročník, a školní rok 2025/2026 tak pro něj bude desátým rokem povinné školní docházky.</w:t>
      </w:r>
      <w:r>
        <w:br/>
      </w:r>
      <w:r>
        <w:br/>
      </w:r>
      <w:proofErr w:type="spellStart"/>
      <w:r>
        <w:t>Žádáme</w:t>
      </w:r>
      <w:proofErr w:type="spellEnd"/>
      <w: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o </w:t>
      </w:r>
      <w:proofErr w:type="spellStart"/>
      <w:r>
        <w:t>schválení</w:t>
      </w:r>
      <w:proofErr w:type="spellEnd"/>
      <w:r>
        <w:t xml:space="preserve"> </w:t>
      </w:r>
      <w:proofErr w:type="spellStart"/>
      <w:r>
        <w:t>prodloužení</w:t>
      </w:r>
      <w:proofErr w:type="spellEnd"/>
      <w:r>
        <w:t xml:space="preserve"> </w:t>
      </w:r>
      <w:proofErr w:type="spellStart"/>
      <w:r>
        <w:t>povinné</w:t>
      </w:r>
      <w:proofErr w:type="spellEnd"/>
      <w:r>
        <w:t xml:space="preserve"> </w:t>
      </w:r>
      <w:proofErr w:type="spellStart"/>
      <w:r>
        <w:t>školní</w:t>
      </w:r>
      <w:proofErr w:type="spellEnd"/>
      <w:r>
        <w:t xml:space="preserve"> docházky dle § 36 odst. 4 školského zákona.</w:t>
      </w:r>
      <w:r>
        <w:br/>
      </w:r>
      <w:r>
        <w:br/>
        <w:t>Děkujeme za kladné vyřízení žádosti.</w:t>
      </w:r>
      <w:r>
        <w:br/>
      </w:r>
      <w:r>
        <w:br/>
        <w:t xml:space="preserve">S </w:t>
      </w:r>
      <w:proofErr w:type="spellStart"/>
      <w:r>
        <w:t>úctou</w:t>
      </w:r>
      <w:proofErr w:type="spellEnd"/>
      <w:proofErr w:type="gramStart"/>
      <w:r>
        <w:t>,</w:t>
      </w:r>
      <w:proofErr w:type="gramEnd"/>
      <w:r>
        <w:br/>
      </w:r>
      <w:r>
        <w:br/>
      </w:r>
      <w:proofErr w:type="spellStart"/>
      <w:r>
        <w:t>Podpis</w:t>
      </w:r>
      <w:proofErr w:type="spellEnd"/>
      <w:r>
        <w:t xml:space="preserve"> </w:t>
      </w:r>
      <w:proofErr w:type="spellStart"/>
      <w:r>
        <w:t>zákonného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>:_____________________________</w:t>
      </w:r>
      <w:r>
        <w:br/>
      </w:r>
      <w:proofErr w:type="spellStart"/>
      <w:r>
        <w:t>jméno</w:t>
      </w:r>
      <w:proofErr w:type="spellEnd"/>
      <w:r>
        <w:t xml:space="preserve"> </w:t>
      </w:r>
      <w:proofErr w:type="spellStart"/>
      <w:r>
        <w:t>zákonného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>: _____________________________</w:t>
      </w:r>
      <w:r>
        <w:br/>
      </w:r>
      <w:proofErr w:type="spellStart"/>
      <w:r>
        <w:t>adresa</w:t>
      </w:r>
      <w:proofErr w:type="spellEnd"/>
      <w:r>
        <w:t>:______________________________________________</w:t>
      </w:r>
      <w:r>
        <w:br/>
      </w:r>
      <w:proofErr w:type="spellStart"/>
      <w:r>
        <w:t>telefon</w:t>
      </w:r>
      <w:proofErr w:type="spellEnd"/>
      <w:r>
        <w:t>, e-mail: _______________________________________</w:t>
      </w:r>
      <w:r>
        <w:br/>
      </w:r>
      <w:r>
        <w:br/>
        <w:t xml:space="preserve">V </w:t>
      </w:r>
      <w:proofErr w:type="spellStart"/>
      <w:r>
        <w:t>Trutnově</w:t>
      </w:r>
      <w:proofErr w:type="spellEnd"/>
      <w:r>
        <w:t xml:space="preserve">, </w:t>
      </w:r>
      <w:proofErr w:type="spellStart"/>
      <w:r>
        <w:t>dne</w:t>
      </w:r>
      <w:proofErr w:type="spellEnd"/>
      <w:r>
        <w:t>: ______________________________________</w:t>
      </w:r>
    </w:p>
    <w:sectPr w:rsidR="00B0442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5344C"/>
    <w:rsid w:val="00AA1D8D"/>
    <w:rsid w:val="00AA6DF1"/>
    <w:rsid w:val="00B04427"/>
    <w:rsid w:val="00B47730"/>
    <w:rsid w:val="00CA2753"/>
    <w:rsid w:val="00CB0664"/>
    <w:rsid w:val="00E47DC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D087B"/>
  <w14:defaultImageDpi w14:val="300"/>
  <w15:docId w15:val="{9190D7DB-F80B-43EF-9B44-1E335B40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  <w:rPr>
      <w:rFonts w:ascii="Calibri" w:hAnsi="Calibr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E47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BEEC1B-0557-418A-A408-94DCAAA3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Kamila Burešová</cp:lastModifiedBy>
  <cp:revision>2</cp:revision>
  <cp:lastPrinted>2025-05-16T05:56:00Z</cp:lastPrinted>
  <dcterms:created xsi:type="dcterms:W3CDTF">2025-05-16T06:04:00Z</dcterms:created>
  <dcterms:modified xsi:type="dcterms:W3CDTF">2025-05-16T06:04:00Z</dcterms:modified>
  <cp:category/>
</cp:coreProperties>
</file>